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4 - FIT AS A FIDDLE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adequate rest    </w:t>
      </w:r>
      <w:r>
        <w:t xml:space="preserve">   avoid    </w:t>
      </w:r>
      <w:r>
        <w:t xml:space="preserve">   build up muscles    </w:t>
      </w:r>
      <w:r>
        <w:t xml:space="preserve">   carbohydrates    </w:t>
      </w:r>
      <w:r>
        <w:t xml:space="preserve">   cut down on    </w:t>
      </w:r>
      <w:r>
        <w:t xml:space="preserve">   eat healthily    </w:t>
      </w:r>
      <w:r>
        <w:t xml:space="preserve">   fats    </w:t>
      </w:r>
      <w:r>
        <w:t xml:space="preserve">   fibre    </w:t>
      </w:r>
      <w:r>
        <w:t xml:space="preserve">   oatmeal    </w:t>
      </w:r>
      <w:r>
        <w:t xml:space="preserve">   porridge    </w:t>
      </w:r>
      <w:r>
        <w:t xml:space="preserve">   rye bread    </w:t>
      </w:r>
      <w:r>
        <w:t xml:space="preserve">   Take exercise    </w:t>
      </w:r>
      <w:r>
        <w:t xml:space="preserve">   Take up    </w:t>
      </w:r>
      <w:r>
        <w:t xml:space="preserve">   to be on a diet    </w:t>
      </w:r>
      <w:r>
        <w:t xml:space="preserve">   to be overweight    </w:t>
      </w:r>
      <w:r>
        <w:t xml:space="preserve">   to lose weight    </w:t>
      </w:r>
      <w:r>
        <w:t xml:space="preserve">   vitality    </w:t>
      </w:r>
      <w:r>
        <w:t xml:space="preserve">   waistline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4 - FIT AS A FIDDLE</dc:title>
  <dcterms:created xsi:type="dcterms:W3CDTF">2021-10-11T20:30:58Z</dcterms:created>
  <dcterms:modified xsi:type="dcterms:W3CDTF">2021-10-11T20:30:58Z</dcterms:modified>
</cp:coreProperties>
</file>