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4: Fluids &amp; Electrolytes/Hematologic &amp; Lymphatic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the process through which the body maintains balance by constant adjustment to stimuli.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Hyperventilation can cause respiratory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HCO3 is high,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Actions of thirst center in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saline is the only thing you can hang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anemia is when bone marrow becomes fatty and unable to produce enough RBCs.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Carbon dioxide is a(n)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metabolic alkalosis, the pH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Normal _____ levels are 135-145 mEq/L.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the HCO3 is low,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respiratory acidosis, the pH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Leukocytes are also known as _____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 is important in maintaining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Bicarbonate is a(n)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If the PCO2 is high,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potassium level greater than 5.0 indicates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Edema is a sign of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curable type of leukemia is _____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overload can cause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PCO2 is low, it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Normal _____ levels are 1.5-2.5 mg/dL.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blood transfusion reaction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AB+ is a universal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Anemia is caused when your RBCs lack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metabolic acidosis, the pH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Erythrocytes are also known as _____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_____ levels are 7.35-7.45.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O- is a universal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Normal _____ levels are 1.7-2.6 mEq/L.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thready pulse is a symptom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anemia consists of C-shaped cells that clump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 suction can cause _____-magnesemia.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Normal _____ levels are 9.0-10.5 mg/dL.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Retention of CO2 by the lungs causes respiratory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Loop diuretics can be used to treat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 is a popular anticoagulation medication.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Fluids &amp; Electrolytes/Hematologic &amp; Lymphatic</dc:title>
  <dcterms:created xsi:type="dcterms:W3CDTF">2021-10-11T20:32:24Z</dcterms:created>
  <dcterms:modified xsi:type="dcterms:W3CDTF">2021-10-11T20:32:24Z</dcterms:modified>
</cp:coreProperties>
</file>