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LA ESCUELA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fácil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alemán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mochila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bolígrafo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lápices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computación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LA ESCUELA </dc:title>
  <dcterms:created xsi:type="dcterms:W3CDTF">2021-10-11T20:30:42Z</dcterms:created>
  <dcterms:modified xsi:type="dcterms:W3CDTF">2021-10-11T20:30:42Z</dcterms:modified>
</cp:coreProperties>
</file>