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boy or a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or unsual.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past tense of write.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recognized.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is shaped like a large ball with a map.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entertains a guest.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the place or position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along or near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piece of wood that is square.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part of the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correct answer to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breaksfast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increase the force, power, or amount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strike with surprise, terror, horror, or disgust.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SPELLING</dc:title>
  <dcterms:created xsi:type="dcterms:W3CDTF">2021-10-11T20:30:30Z</dcterms:created>
  <dcterms:modified xsi:type="dcterms:W3CDTF">2021-10-11T20:30:30Z</dcterms:modified>
</cp:coreProperties>
</file>