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contains 4 chromatids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identical "sister" parts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and longest step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events that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 cell divides into the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the cell cycle between cell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Homologous chromosomes exchange portions of their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both sets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Division of the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tiny structure located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the chromatids of a chromosome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that have a corresponding chromosome from the opposite-sex parent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when cells lose the ability to control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chromosomes per cell is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only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cell division when the cell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Fan-like microtubule structure that separate the chromosomes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</dc:title>
  <dcterms:created xsi:type="dcterms:W3CDTF">2021-10-11T20:30:59Z</dcterms:created>
  <dcterms:modified xsi:type="dcterms:W3CDTF">2021-10-11T20:30:59Z</dcterms:modified>
</cp:coreProperties>
</file>