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information about the blood flow through the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malformations of heart structure existing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coronary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records the electrical activity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records heart beats over 24-48 hours during normal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damage to the heart muscle and heart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monitors heart while you walk or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disease of the blood vessels supplying the heart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pumps blood through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collects blood from the capillaries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vessels that deliver blood to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chronic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of blood vessels supplying 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of the blood vessels supplying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sound waves to evaluate heart chambers and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networks of small vessels that perform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chest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vessels that return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computed tomography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arteries     </w:t>
      </w:r>
      <w:r>
        <w:t xml:space="preserve">   Capillaries     </w:t>
      </w:r>
      <w:r>
        <w:t xml:space="preserve">   veins    </w:t>
      </w:r>
      <w:r>
        <w:t xml:space="preserve">   Venules     </w:t>
      </w:r>
      <w:r>
        <w:t xml:space="preserve">   angi/o    </w:t>
      </w:r>
      <w:r>
        <w:t xml:space="preserve">   arteri/o    </w:t>
      </w:r>
      <w:r>
        <w:t xml:space="preserve">   cardi/o    </w:t>
      </w:r>
      <w:r>
        <w:t xml:space="preserve">   ox/o    </w:t>
      </w:r>
      <w:r>
        <w:t xml:space="preserve">   phleb/o    </w:t>
      </w:r>
      <w:r>
        <w:t xml:space="preserve">   coronary heart disease    </w:t>
      </w:r>
      <w:r>
        <w:t xml:space="preserve">   cerebrovascular     </w:t>
      </w:r>
      <w:r>
        <w:t xml:space="preserve">   peripheral artery disease    </w:t>
      </w:r>
      <w:r>
        <w:t xml:space="preserve">   Congenitial heart disease     </w:t>
      </w:r>
      <w:r>
        <w:t xml:space="preserve">   rheumatic heart disease    </w:t>
      </w:r>
      <w:r>
        <w:t xml:space="preserve">   BP    </w:t>
      </w:r>
      <w:r>
        <w:t xml:space="preserve">   CAD    </w:t>
      </w:r>
      <w:r>
        <w:t xml:space="preserve">   CHD    </w:t>
      </w:r>
      <w:r>
        <w:t xml:space="preserve">   CT    </w:t>
      </w:r>
      <w:r>
        <w:t xml:space="preserve">   CXR    </w:t>
      </w:r>
      <w:r>
        <w:t xml:space="preserve">   Electrocardiogram    </w:t>
      </w:r>
      <w:r>
        <w:t xml:space="preserve">   holter monitor    </w:t>
      </w:r>
      <w:r>
        <w:t xml:space="preserve">   stress test    </w:t>
      </w:r>
      <w:r>
        <w:t xml:space="preserve">   echocardiogram    </w:t>
      </w:r>
      <w:r>
        <w:t xml:space="preserve">   PET scan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</dc:title>
  <dcterms:created xsi:type="dcterms:W3CDTF">2021-10-11T20:32:49Z</dcterms:created>
  <dcterms:modified xsi:type="dcterms:W3CDTF">2021-10-11T20:32:49Z</dcterms:modified>
</cp:coreProperties>
</file>