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5 : Family 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(n.) who or what someone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(v.) to get a physical feature from your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(n.) files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(n.) the way someone usually acts our of habit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(n.) two children born to the same mother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(v.)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(n.) ideas and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(n.) the way someone looks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(n.) study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(v.) to raise a child who is not your 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(n.) someone who takes part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(v.) be inclined, be disposed, care for,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(adj.) related to someone by blood, like a parent and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(n.) two things that happen at the same time by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(v.) be involved, partake.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(n.) information organized and stored in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(n.) relatives who lived a long time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(n.) a person who is owned by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(phr.v.) to get along easily with a family or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: Family Ties</dc:title>
  <dcterms:created xsi:type="dcterms:W3CDTF">2021-10-11T20:31:46Z</dcterms:created>
  <dcterms:modified xsi:type="dcterms:W3CDTF">2021-10-11T20:31:46Z</dcterms:modified>
</cp:coreProperties>
</file>