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5 - MONEY MAKES THE WORLD GO 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piece of money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Verb. To get money for work that you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soldiers were paid with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Verb. You put some money aside every week for a holiday.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somebody (or a bank) lends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the bank lends you to buy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Noun. Person who keeps his money on his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Earnings from work or investment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out of money; financially ruined; to "Break the 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British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buy a lot of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Verb. When you spend money on stupid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where you can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Noun. Person who spends too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piece of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you pay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"Gratuity"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Verb. To return money you have borrowed.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5 - MONEY MAKES THE WORLD GO ROUND</dc:title>
  <dcterms:created xsi:type="dcterms:W3CDTF">2021-10-11T20:32:25Z</dcterms:created>
  <dcterms:modified xsi:type="dcterms:W3CDTF">2021-10-11T20:32:25Z</dcterms:modified>
</cp:coreProperties>
</file>