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 TEAM1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arbitrary order or decree -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costly, rich, 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earthly, worldly, relating to practical and material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acquire as the result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reputation of general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reasoning that seems plausible but is actually unsound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weaken or lesson the mental, moral, or physical vigor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private and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conceited, presumptuous, excessive, immoderate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portray, sketch, or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 and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peculiarity that serves to distinguish or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or existing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 variation or shade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apart as holy or sacred, sanctify, consecrate, to honor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evil and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fabrication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attraction or inclination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 TEAM1</dc:title>
  <dcterms:created xsi:type="dcterms:W3CDTF">2021-10-11T20:32:14Z</dcterms:created>
  <dcterms:modified xsi:type="dcterms:W3CDTF">2021-10-11T20:32:14Z</dcterms:modified>
</cp:coreProperties>
</file>