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concept that informs a person about what to expect from a variety of experiences and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process wherein there is a decrease in response to a stimulus after being repeatedly exposed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of gestation is the period after implantation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stage of prenatal, human development that lasts from 9 weeks after conception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in new information or experiences and incorporate them into our existing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develops into the embryo following the instruction encoded in its genetic material,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ways in which we grow and develop throughout the lifespan.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referring to the mental processes involved in gaining knowledge and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can disrupt the development of an embryo or fetus in a pregnant mother's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what occurs when new information or experiences cause you to modify your existing schemas.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and enduring emotional bond that connects one person to another across time and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most severe developmental disability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Vocabulary </dc:title>
  <dcterms:created xsi:type="dcterms:W3CDTF">2021-10-11T20:36:03Z</dcterms:created>
  <dcterms:modified xsi:type="dcterms:W3CDTF">2021-10-11T20:36:03Z</dcterms:modified>
</cp:coreProperties>
</file>