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UNIT- IV BIO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AGROCHEMICAL    </w:t>
      </w:r>
      <w:r>
        <w:t xml:space="preserve">   ANAEROBIC DIGESTION    </w:t>
      </w:r>
      <w:r>
        <w:t xml:space="preserve">   BIOCHEMICAL    </w:t>
      </w:r>
      <w:r>
        <w:t xml:space="preserve">   BIOFUELS    </w:t>
      </w:r>
      <w:r>
        <w:t xml:space="preserve">   BIOMASS    </w:t>
      </w:r>
      <w:r>
        <w:t xml:space="preserve">   BIOPHOTOIYSIS    </w:t>
      </w:r>
      <w:r>
        <w:t xml:space="preserve">   CHARCOAL    </w:t>
      </w:r>
      <w:r>
        <w:t xml:space="preserve">   COGENERATION    </w:t>
      </w:r>
      <w:r>
        <w:t xml:space="preserve">   COMBUSTION    </w:t>
      </w:r>
      <w:r>
        <w:t xml:space="preserve">   CROPYIELD    </w:t>
      </w:r>
      <w:r>
        <w:t xml:space="preserve">   DIGESTERS    </w:t>
      </w:r>
      <w:r>
        <w:t xml:space="preserve">   DOLOMITE    </w:t>
      </w:r>
      <w:r>
        <w:t xml:space="preserve">   DOWN DRAFT    </w:t>
      </w:r>
      <w:r>
        <w:t xml:space="preserve">   ESTERIFICATION    </w:t>
      </w:r>
      <w:r>
        <w:t xml:space="preserve">   ETHANOL    </w:t>
      </w:r>
      <w:r>
        <w:t xml:space="preserve">   FEED STOCK    </w:t>
      </w:r>
      <w:r>
        <w:t xml:space="preserve">   FERMENTATION    </w:t>
      </w:r>
      <w:r>
        <w:t xml:space="preserve">   FLUIDISED BED    </w:t>
      </w:r>
      <w:r>
        <w:t xml:space="preserve">   GASIFICATION    </w:t>
      </w:r>
      <w:r>
        <w:t xml:space="preserve">   GASIFIERS    </w:t>
      </w:r>
      <w:r>
        <w:t xml:space="preserve">   GOBARGAS    </w:t>
      </w:r>
      <w:r>
        <w:t xml:space="preserve">   LUMBER MILLS    </w:t>
      </w:r>
      <w:r>
        <w:t xml:space="preserve">   METHANOL    </w:t>
      </w:r>
      <w:r>
        <w:t xml:space="preserve">   PHOTOSYNTHESIS    </w:t>
      </w:r>
      <w:r>
        <w:t xml:space="preserve">   PYROLYSIS    </w:t>
      </w:r>
      <w:r>
        <w:t xml:space="preserve">   RESIDUES    </w:t>
      </w:r>
      <w:r>
        <w:t xml:space="preserve">   THERMOCHEMICAL    </w:t>
      </w:r>
      <w:r>
        <w:t xml:space="preserve">   UPDRAFT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IV BIO MASS</dc:title>
  <dcterms:created xsi:type="dcterms:W3CDTF">2021-10-11T20:37:49Z</dcterms:created>
  <dcterms:modified xsi:type="dcterms:W3CDTF">2021-10-11T20:37:49Z</dcterms:modified>
</cp:coreProperties>
</file>