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attracts anything with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matter that object is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objects or particles that emit no detectable radiation of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galaxies held together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Spread out parallel rays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atom or molecule with an electrical charge due to the loss of gains of one or more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works with another; a co-worker or team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inhabitant of a particular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our galaxy?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complete circuit around a celestial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with _______ will weigh something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spiral galaxy located 2.5 million light years away similar to the milky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Orbit some celestial body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light travels in one year, about 9.48 kilometers; 6 trillion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Spread out thinly over a great area; not concise or concerned.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see at night when we look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our closest 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measure how condensed an object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objective that refers to the cosmos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has billions of stars?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UNIVERSE</dc:title>
  <dcterms:created xsi:type="dcterms:W3CDTF">2021-10-11T20:39:09Z</dcterms:created>
  <dcterms:modified xsi:type="dcterms:W3CDTF">2021-10-11T20:39:09Z</dcterms:modified>
</cp:coreProperties>
</file>