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UNI-, MON(O)-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with a single wheel that is driven by pedals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by one person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company that controls an entire industry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/doing something as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/an eyeglass for one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lacking diversity or variation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/a painting, drawing or photograph in a single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Mythical creature with one 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/one syllable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/a making of one from different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person’s initials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identical clothing an entire group wears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/something of which there is only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speech given by one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person or family that rules an entire country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Composed of one legislative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committed to living as one (vs. becoming married)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one tone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/system of government using one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train which uses one rail instead of two tracks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UNI-, MON(O)-</dc:title>
  <dcterms:created xsi:type="dcterms:W3CDTF">2021-10-11T20:18:12Z</dcterms:created>
  <dcterms:modified xsi:type="dcterms:W3CDTF">2021-10-11T20:18:12Z</dcterms:modified>
</cp:coreProperties>
</file>