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UNJUST LEADERS</w:t>
      </w:r>
    </w:p>
    <w:p>
      <w:pPr>
        <w:pStyle w:val="Questions"/>
      </w:pPr>
      <w:r>
        <w:t xml:space="preserve">1. LNDBI DIGSEU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DHSINESTO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YATORTHUI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IRCHSTPEOY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JSEUS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GRECA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ERYPRA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EMTRAS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DRPIE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TRRHOEB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ELVO OEN HNATOER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REEADL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ERCETHA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IORGLINE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UNJUST LEADERS</dc:title>
  <dcterms:created xsi:type="dcterms:W3CDTF">2021-10-11T20:38:42Z</dcterms:created>
  <dcterms:modified xsi:type="dcterms:W3CDTF">2021-10-11T20:38:42Z</dcterms:modified>
</cp:coreProperties>
</file>