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 O Thomas    </w:t>
      </w:r>
      <w:r>
        <w:t xml:space="preserve">   Antelope    </w:t>
      </w:r>
      <w:r>
        <w:t xml:space="preserve">   Bell Tower    </w:t>
      </w:r>
      <w:r>
        <w:t xml:space="preserve">   Bruner hall    </w:t>
      </w:r>
      <w:r>
        <w:t xml:space="preserve">   Buffalo    </w:t>
      </w:r>
      <w:r>
        <w:t xml:space="preserve">   Calvin T Ryan Library    </w:t>
      </w:r>
      <w:r>
        <w:t xml:space="preserve">   Cope Stadium    </w:t>
      </w:r>
      <w:r>
        <w:t xml:space="preserve">   Copeland Hall    </w:t>
      </w:r>
      <w:r>
        <w:t xml:space="preserve">   Cushing    </w:t>
      </w:r>
      <w:r>
        <w:t xml:space="preserve">   Drake Theatre    </w:t>
      </w:r>
      <w:r>
        <w:t xml:space="preserve">   Education Building    </w:t>
      </w:r>
      <w:r>
        <w:t xml:space="preserve">   FAB    </w:t>
      </w:r>
      <w:r>
        <w:t xml:space="preserve">   Foster Field    </w:t>
      </w:r>
      <w:r>
        <w:t xml:space="preserve">   Fountain    </w:t>
      </w:r>
      <w:r>
        <w:t xml:space="preserve">   Frank Museum    </w:t>
      </w:r>
      <w:r>
        <w:t xml:space="preserve">   Kearney    </w:t>
      </w:r>
      <w:r>
        <w:t xml:space="preserve">   Loper    </w:t>
      </w:r>
      <w:r>
        <w:t xml:space="preserve">   MSAB    </w:t>
      </w:r>
      <w:r>
        <w:t xml:space="preserve">   Nebraska    </w:t>
      </w:r>
      <w:r>
        <w:t xml:space="preserve">   Nebraskan Student Union    </w:t>
      </w:r>
      <w:r>
        <w:t xml:space="preserve">   Otto Olsen    </w:t>
      </w:r>
      <w:r>
        <w:t xml:space="preserve">   Platte River    </w:t>
      </w:r>
      <w:r>
        <w:t xml:space="preserve">   Recital Hall    </w:t>
      </w:r>
      <w:r>
        <w:t xml:space="preserve">   Sandhill Cranes    </w:t>
      </w:r>
      <w:r>
        <w:t xml:space="preserve">   University    </w:t>
      </w:r>
      <w:r>
        <w:t xml:space="preserve">   University Village    </w:t>
      </w:r>
      <w:r>
        <w:t xml:space="preserve">   Warner Hall    </w:t>
      </w:r>
      <w:r>
        <w:t xml:space="preserve">   West Center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UNK</dc:title>
  <dcterms:created xsi:type="dcterms:W3CDTF">2021-10-11T20:38:59Z</dcterms:created>
  <dcterms:modified xsi:type="dcterms:W3CDTF">2021-10-11T20:38:59Z</dcterms:modified>
</cp:coreProperties>
</file>