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UNLOCK WHAT YOU'VE LEARNT FROM THE LOCKDOWN ONLINE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expected to be committed and work hard during rehearsals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distance that is used on stage to show the relationship between 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your play is aimed at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the artistic side of the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sentences that explain the basic premise of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designs what the actors will wear 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creative team member that is needed when dancing is involved in the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Oversees all the business aspects of the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or event that evokes a specific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original piece of theatre based on research and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theatre piece encourages the audience to take a 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 WHAT YOU'VE LEARNT FROM THE LOCKDOWN ONLINE LESSONS</dc:title>
  <dcterms:created xsi:type="dcterms:W3CDTF">2021-10-11T20:39:44Z</dcterms:created>
  <dcterms:modified xsi:type="dcterms:W3CDTF">2021-10-11T20:39:44Z</dcterms:modified>
</cp:coreProperties>
</file>