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UNLUCKY JEWS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MUSTARD GAS    </w:t>
      </w:r>
      <w:r>
        <w:t xml:space="preserve">   SHMUEL    </w:t>
      </w:r>
      <w:r>
        <w:t xml:space="preserve">   FURY    </w:t>
      </w:r>
      <w:r>
        <w:t xml:space="preserve">   WORLD WAR TWO    </w:t>
      </w:r>
      <w:r>
        <w:t xml:space="preserve">   JEWISH    </w:t>
      </w:r>
      <w:r>
        <w:t xml:space="preserve">   STRIPED PAJAMA    </w:t>
      </w:r>
      <w:r>
        <w:t xml:space="preserve">   GAS CHAMBER    </w:t>
      </w:r>
      <w:r>
        <w:t xml:space="preserve">   CONCENTRATION CAMP    </w:t>
      </w:r>
      <w:r>
        <w:t xml:space="preserve">   BRUNO    </w:t>
      </w:r>
      <w:r>
        <w:t xml:space="preserve">   SWASTICA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UNLUCKY JEWS</dc:title>
  <dcterms:created xsi:type="dcterms:W3CDTF">2021-10-11T20:38:54Z</dcterms:created>
  <dcterms:modified xsi:type="dcterms:W3CDTF">2021-10-11T20:38:54Z</dcterms:modified>
</cp:coreProperties>
</file>