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UNLV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Legendary Men's Basketball 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Color is the Fremont Cannon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Ryan Moore Won the 1994 NCAA Championship in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Larry Johnson's NBA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Shade of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Sport of 3x Olympic Gold Medalist Lori Harrigan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Name of Former 2x Rebel All-American QB/Punter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Win with the Rebels of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Walkin', but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Woods' Famous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Home of UNLV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Sport of 2019 First-Round Pick Bryson Stott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Home Country of Rebel Golf Alum Adam Scott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Nickname of 1977 Final Four Team - Hardway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Thomas &amp; Mack Center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Mixture of Black &amp; White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UNLV</dc:title>
  <dcterms:created xsi:type="dcterms:W3CDTF">2021-10-11T20:39:20Z</dcterms:created>
  <dcterms:modified xsi:type="dcterms:W3CDTF">2021-10-11T20:39:20Z</dcterms:modified>
</cp:coreProperties>
</file>