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UNLV PAC 44th SEASON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Judy Bayley    </w:t>
      </w:r>
      <w:r>
        <w:t xml:space="preserve">   Artemus W. Ham    </w:t>
      </w:r>
      <w:r>
        <w:t xml:space="preserve">   UNLV Performing Arts    </w:t>
      </w:r>
      <w:r>
        <w:t xml:space="preserve">   Bohemian Rhapsodies    </w:t>
      </w:r>
      <w:r>
        <w:t xml:space="preserve">   Hidden Gems    </w:t>
      </w:r>
      <w:r>
        <w:t xml:space="preserve">   Miro Quartet    </w:t>
      </w:r>
      <w:r>
        <w:t xml:space="preserve">   Johannes Brahms    </w:t>
      </w:r>
      <w:r>
        <w:t xml:space="preserve">   Schumann    </w:t>
      </w:r>
      <w:r>
        <w:t xml:space="preserve">   Windsync    </w:t>
      </w:r>
      <w:r>
        <w:t xml:space="preserve">   Robert and Clara    </w:t>
      </w:r>
      <w:r>
        <w:t xml:space="preserve">   Raphael Feuillatre    </w:t>
      </w:r>
      <w:r>
        <w:t xml:space="preserve">   Grigoryan Brothers    </w:t>
      </w:r>
      <w:r>
        <w:t xml:space="preserve">   Assad Brothers    </w:t>
      </w:r>
      <w:r>
        <w:t xml:space="preserve">   Javier Limon    </w:t>
      </w:r>
      <w:r>
        <w:t xml:space="preserve">   Flamenco Legends    </w:t>
      </w:r>
      <w:r>
        <w:t xml:space="preserve">   Paco de Lucia Project    </w:t>
      </w:r>
      <w:r>
        <w:t xml:space="preserve">   A Thousand Thoughts    </w:t>
      </w:r>
      <w:r>
        <w:t xml:space="preserve">   Kronos Quartet    </w:t>
      </w:r>
      <w:r>
        <w:t xml:space="preserve">   Gilbert and Sullivan    </w:t>
      </w:r>
      <w:r>
        <w:t xml:space="preserve">   Russian National Ballet    </w:t>
      </w:r>
      <w:r>
        <w:t xml:space="preserve">   Emanuel Ax    </w:t>
      </w:r>
      <w:r>
        <w:t xml:space="preserve">   Mnozil Brass    </w:t>
      </w:r>
      <w:r>
        <w:t xml:space="preserve">   Cinderella    </w:t>
      </w:r>
      <w:r>
        <w:t xml:space="preserve">   Mikado    </w:t>
      </w:r>
      <w:r>
        <w:t xml:space="preserve">   Voctave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UNLV PAC 44th SEASON</dc:title>
  <dcterms:created xsi:type="dcterms:W3CDTF">2021-10-11T20:39:33Z</dcterms:created>
  <dcterms:modified xsi:type="dcterms:W3CDTF">2021-10-11T20:39:33Z</dcterms:modified>
</cp:coreProperties>
</file>