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UNMANNED VEHICLE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Automatic ___ (phone feature)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Automatic photographic device used to identify vehicles exceeding the speed limit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Automatic teller machine 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 see an Audi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Automatic setting for highway driving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Automatic vehicles?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Often-automatic car feature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Nikolaus -; inventor of the four-stroke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Alternative to automatic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'Automatic for the People' 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UNMANNED VEHICLE</dc:title>
  <dcterms:created xsi:type="dcterms:W3CDTF">2021-10-11T20:39:03Z</dcterms:created>
  <dcterms:modified xsi:type="dcterms:W3CDTF">2021-10-11T20:39:03Z</dcterms:modified>
</cp:coreProperties>
</file>