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UNMASK/STOP CYBERBULLYING</w:t>
      </w:r>
    </w:p>
    <w:p>
      <w:pPr>
        <w:pStyle w:val="Questions"/>
      </w:pPr>
      <w:r>
        <w:t xml:space="preserve">1. VOLE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SDNEISKN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UPRTPOS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TPRORE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PTVOISTIYI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DERSHIPFIN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ROWEPME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LKTA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VENENEIRT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CEPTRES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MKUNSA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UNMASK/STOP CYBERBULLYING</dc:title>
  <dcterms:created xsi:type="dcterms:W3CDTF">2021-10-11T20:38:57Z</dcterms:created>
  <dcterms:modified xsi:type="dcterms:W3CDTF">2021-10-11T20:38:57Z</dcterms:modified>
</cp:coreProperties>
</file>