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UNPACKING THE JU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SOBRIETY    </w:t>
      </w:r>
      <w:r>
        <w:t xml:space="preserve">   LOVE    </w:t>
      </w:r>
      <w:r>
        <w:t xml:space="preserve">   PATIENCE    </w:t>
      </w:r>
      <w:r>
        <w:t xml:space="preserve">   INCREASED VERBAL SKILLS    </w:t>
      </w:r>
      <w:r>
        <w:t xml:space="preserve">   RESPONSIBILITY FOR ACTIONS    </w:t>
      </w:r>
      <w:r>
        <w:t xml:space="preserve">   COPING SKILLS    </w:t>
      </w:r>
      <w:r>
        <w:t xml:space="preserve">   FORGIVNESS    </w:t>
      </w:r>
      <w:r>
        <w:t xml:space="preserve">   RESOLVE    </w:t>
      </w:r>
      <w:r>
        <w:t xml:space="preserve">   ACCEPTANCE    </w:t>
      </w:r>
      <w:r>
        <w:t xml:space="preserve">   PEACE    </w:t>
      </w:r>
      <w:r>
        <w:t xml:space="preserve">   BLAME    </w:t>
      </w:r>
      <w:r>
        <w:t xml:space="preserve">   ABANDONMENT    </w:t>
      </w:r>
      <w:r>
        <w:t xml:space="preserve">   LONLINESS    </w:t>
      </w:r>
      <w:r>
        <w:t xml:space="preserve">   CURSING    </w:t>
      </w:r>
      <w:r>
        <w:t xml:space="preserve">   FIGHTING    </w:t>
      </w:r>
      <w:r>
        <w:t xml:space="preserve">   ARGUING    </w:t>
      </w:r>
      <w:r>
        <w:t xml:space="preserve">   YELLING    </w:t>
      </w:r>
      <w:r>
        <w:t xml:space="preserve">   EMOTIONALLY TIRED    </w:t>
      </w:r>
      <w:r>
        <w:t xml:space="preserve">   STRESS    </w:t>
      </w:r>
      <w:r>
        <w:t xml:space="preserve">   BROKEN RELATIONSHIPS    </w:t>
      </w:r>
      <w:r>
        <w:t xml:space="preserve">   LIES    </w:t>
      </w:r>
      <w:r>
        <w:t xml:space="preserve">   DRUGS    </w:t>
      </w:r>
      <w:r>
        <w:t xml:space="preserve">   ALCOHOL    </w:t>
      </w:r>
      <w:r>
        <w:t xml:space="preserve">   INFERIOR    </w:t>
      </w:r>
      <w:r>
        <w:t xml:space="preserve">   INADEQUATE    </w:t>
      </w:r>
      <w:r>
        <w:t xml:space="preserve">   REJECTION    </w:t>
      </w:r>
      <w:r>
        <w:t xml:space="preserve">   DISAPPOINTMENT    </w:t>
      </w:r>
      <w:r>
        <w:t xml:space="preserve">   RESENTMENT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THE JU</dc:title>
  <dcterms:created xsi:type="dcterms:W3CDTF">2021-10-11T20:38:28Z</dcterms:created>
  <dcterms:modified xsi:type="dcterms:W3CDTF">2021-10-11T20:38:28Z</dcterms:modified>
</cp:coreProperties>
</file>