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UNSCRABBLE THE VOCAB </w:t>
      </w:r>
    </w:p>
    <w:p>
      <w:pPr>
        <w:pStyle w:val="Questions"/>
      </w:pPr>
      <w:r>
        <w:t xml:space="preserve">1. AMRCEANST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J'ESUS SOMIINS 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3. ALOSTPES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CUCRHH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NAILOGVZIEETNA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6. UGIRTLY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PCSALA RTMSYEY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8. ASLT NTEDUJMGE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9. RORPLAOC RWSOK OF RYMEC 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10. ATUSILRIP KROWS FO ERCMY  </w:t>
      </w:r>
      <w:r>
        <w:rPr>
          <w:u w:val="single"/>
        </w:rPr>
        <w:t xml:space="preserve">_________________________</w:t>
      </w:r>
    </w:p>
    <w:p>
      <w:pPr>
        <w:pStyle w:val="Questions"/>
      </w:pPr>
      <w:r>
        <w:t xml:space="preserve">11. TSIAMBP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SNITAS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EPRHTOP 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UNSCRABBLE THE VOCAB </dc:title>
  <dcterms:created xsi:type="dcterms:W3CDTF">2021-10-11T20:39:17Z</dcterms:created>
  <dcterms:modified xsi:type="dcterms:W3CDTF">2021-10-11T20:39:17Z</dcterms:modified>
</cp:coreProperties>
</file>