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</w:t>
      </w:r>
    </w:p>
    <w:p>
      <w:pPr>
        <w:pStyle w:val="Questions"/>
      </w:pPr>
      <w:r>
        <w:t xml:space="preserve">1. NICEECS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RHNIOOZ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HSUUM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WDIN SARBEK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SARMLEIAT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RAERESTC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NRAOGIC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INRMGAF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CHLPNLESEO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RTMATE OF RETAH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</dc:title>
  <dcterms:created xsi:type="dcterms:W3CDTF">2021-10-11T20:39:25Z</dcterms:created>
  <dcterms:modified xsi:type="dcterms:W3CDTF">2021-10-11T20:39:25Z</dcterms:modified>
</cp:coreProperties>
</file>