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1</w:t>
      </w:r>
    </w:p>
    <w:p>
      <w:pPr>
        <w:pStyle w:val="Questions"/>
      </w:pPr>
      <w:r>
        <w:t xml:space="preserve">1. DSUOSESNN OF DMNI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 OTKECS LADESEPTS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WDATRO IBTDEHASA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VLOE RYOU ENSEEIM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ETH NSOS FO EIALSR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HITS OODG WNES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TEH EWIF FO TOL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YM FWLLOE ERSWKOR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PNPREI FO IGFS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 EES HTE BLAM OF GDO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6. ISSLA DAN YMITOTH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 ARMAHBA NDA SRAAH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AOSBALM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30. YSTSEMS OF GSTNIH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MDAA DONW OT SSMEO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WTO NYUGO POEISNG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STLAOPE OF RTHCSI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HTE LLSOCR FO FLIE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CLFAIFIO TMNREGA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ANDITONE HIWT ILO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1</dc:title>
  <dcterms:created xsi:type="dcterms:W3CDTF">2021-10-11T20:39:42Z</dcterms:created>
  <dcterms:modified xsi:type="dcterms:W3CDTF">2021-10-11T20:39:42Z</dcterms:modified>
</cp:coreProperties>
</file>