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UNSCRAMBLE CHRISTMAS</w:t>
      </w:r>
    </w:p>
    <w:p>
      <w:pPr>
        <w:pStyle w:val="Questions"/>
      </w:pPr>
      <w:r>
        <w:t xml:space="preserve">1. ASMICSTHR ERET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NIGEJL SELBL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SAASNT HIESLG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DIERNERE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EWRHAT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BBAESLU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TERAHF ACMITSHSR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ONCSKTSIG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BLEL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IGDRNGRBAEE MNE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RTSMHICAS NGDUPID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SART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WSON GLBOE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ANYDC ENCA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NSTRPESE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NIITTVYA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SMETEOITL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VEELS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NTELSI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ANKWEOFLSS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CHRISTMAS</dc:title>
  <dcterms:created xsi:type="dcterms:W3CDTF">2021-10-11T20:38:49Z</dcterms:created>
  <dcterms:modified xsi:type="dcterms:W3CDTF">2021-10-11T20:38:49Z</dcterms:modified>
</cp:coreProperties>
</file>