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'UNSCRAMBLE' DIE WOORDE!</w:t>
      </w:r>
    </w:p>
    <w:p>
      <w:pPr>
        <w:pStyle w:val="Questions"/>
      </w:pPr>
      <w:r>
        <w:t xml:space="preserve">1. ATHC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TONRCICEEL UFND FENRTSAR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TEINRENT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TWERNEK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SEKNEOEFVREDINIO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EMMDO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ERWTRSEFEYKEBTSNLELD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OSIOKEERNPL REAA TREKWEN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CSITWH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ESHLDDUNEI SWTTIDE IRPA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LWRÊDE WEY BWE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KKRAEIEPLSH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NIEENTTR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INETRNE-T DINES AERSEFFKRV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15. SUDLTAIB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EABIBRLAEW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WSITBTUEE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TNEEINTR PTOLOKRO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OUFINMR ECOUERRS OTLAROC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20. EKNIESOJN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'UNSCRAMBLE' DIE WOORDE!</dc:title>
  <dcterms:created xsi:type="dcterms:W3CDTF">2021-10-10T23:49:33Z</dcterms:created>
  <dcterms:modified xsi:type="dcterms:W3CDTF">2021-10-10T23:49:33Z</dcterms:modified>
</cp:coreProperties>
</file>