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IT!</w:t>
      </w:r>
    </w:p>
    <w:p>
      <w:pPr>
        <w:pStyle w:val="Questions"/>
      </w:pPr>
      <w:r>
        <w:t xml:space="preserve">1. NETRGEI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NOTEQIUA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IQULAYTENI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ALAREBG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VTAEEING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VIETOPSI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TONNEXPE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ICALRDA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SEUQRA ORTO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RIVELABA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AILNORAT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RPINEETCT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SNLUTIOO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ITCNDOAOER NPALE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SEVLO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IT!</dc:title>
  <dcterms:created xsi:type="dcterms:W3CDTF">2021-10-11T20:38:20Z</dcterms:created>
  <dcterms:modified xsi:type="dcterms:W3CDTF">2021-10-11T20:38:20Z</dcterms:modified>
</cp:coreProperties>
</file>