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</w:t>
      </w:r>
    </w:p>
    <w:p>
      <w:pPr>
        <w:pStyle w:val="Questions"/>
      </w:pPr>
      <w:r>
        <w:t xml:space="preserve">1. RDQIRTSAUAELAL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QURSEA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PLLARELA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MBRHOUS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EDOZTPIRA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EICTSOENUVC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RRGLLALPOMEAA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LIGOANDAS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UENOGTCRN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HRTIG ENGAL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KETI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POIESOPT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ECNEGARLT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LTAPYPRMSEUNE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COMRAELENTYMP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</dc:title>
  <dcterms:created xsi:type="dcterms:W3CDTF">2021-10-11T20:39:32Z</dcterms:created>
  <dcterms:modified xsi:type="dcterms:W3CDTF">2021-10-11T20:39:32Z</dcterms:modified>
</cp:coreProperties>
</file>