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ME!</w:t>
      </w:r>
    </w:p>
    <w:p>
      <w:pPr>
        <w:pStyle w:val="Questions"/>
      </w:pPr>
      <w:r>
        <w:t xml:space="preserve">1. FBLIEYD NIAAOLTN PARK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LMURADAB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POONPYE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SEBA PAMC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ACHEB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UDTEEARNV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GICKONO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LFEWIDIL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VTENIA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ME!</dc:title>
  <dcterms:created xsi:type="dcterms:W3CDTF">2021-10-11T20:39:06Z</dcterms:created>
  <dcterms:modified xsi:type="dcterms:W3CDTF">2021-10-11T20:39:06Z</dcterms:modified>
</cp:coreProperties>
</file>