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UNSCRAMBLE SHAVOUT WORDS </w:t>
      </w:r>
    </w:p>
    <w:p>
      <w:pPr>
        <w:pStyle w:val="Questions"/>
      </w:pPr>
      <w:r>
        <w:t xml:space="preserve">1. EAGTR APRK SHLU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2. SHOEM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VOTHUAS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ELHKUSS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LEWEVT TBSIER 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6. LMIK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7. TOMUN AISIN 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8. TOHAR 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ETN NOCMMENASDMT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10. VLAAHC 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UNSCRAMBLE SHAVOUT WORDS </dc:title>
  <dcterms:created xsi:type="dcterms:W3CDTF">2021-10-11T20:39:57Z</dcterms:created>
  <dcterms:modified xsi:type="dcterms:W3CDTF">2021-10-11T20:39:57Z</dcterms:modified>
</cp:coreProperties>
</file>