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SUMMER FUN</w:t>
      </w:r>
    </w:p>
    <w:p>
      <w:pPr>
        <w:pStyle w:val="Questions"/>
      </w:pPr>
      <w:r>
        <w:t xml:space="preserve">1. ATAOCVNI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SITQOUOM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AIIAWH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ELPSE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SAUTNN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GWMNMSII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YULJ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ESPEVOLER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SEVMOI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INGCAMP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KBCGKANACIP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RDOSUOOT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SAETCNALSD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RWTEEMLONA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IUMWSSIT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CCNIIP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ATNBIGO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EAHBC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LOPICPES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SDSLNAA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SASLUNGSES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ERLUMBLA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MELNAODE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ORAUBSRDF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UCBREBAE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HMURRGEAB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NIHFISG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IERFSEB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OTPRRAI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IYMFLA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CTLORIAP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EVASW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VENEADURT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EISPPANSH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RAVTLE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RKOSRFEWI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ERIILFESF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ARLLTREOOSCRE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39. NSOONSWCE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IRVNACAL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SUMMER FUN</dc:title>
  <dcterms:created xsi:type="dcterms:W3CDTF">2021-10-11T20:38:38Z</dcterms:created>
  <dcterms:modified xsi:type="dcterms:W3CDTF">2021-10-11T20:38:38Z</dcterms:modified>
</cp:coreProperties>
</file>