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THE ART TERMS</w:t>
      </w:r>
    </w:p>
    <w:p>
      <w:pPr>
        <w:pStyle w:val="Questions"/>
      </w:pPr>
      <w:r>
        <w:t xml:space="preserve">1. ECPAS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NEIL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TONE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METEONMV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OTRSCTAN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PAERTTN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EXUTRET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YIUTN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ENALACB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MSESHIPA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TNOE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MFOR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EHASP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LCOFA TPNOI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ALETEPT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NPLTMECEAROMY SCLOUOR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17. NSAGOAUOL SUOOLCR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CESAL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ITRATURRPOE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LPNTIOIGNNRI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ART TERMS</dc:title>
  <dcterms:created xsi:type="dcterms:W3CDTF">2021-10-11T20:39:46Z</dcterms:created>
  <dcterms:modified xsi:type="dcterms:W3CDTF">2021-10-11T20:39:46Z</dcterms:modified>
</cp:coreProperties>
</file>