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THE COUNTRIES PUNK!!</w:t>
      </w:r>
    </w:p>
    <w:p>
      <w:pPr>
        <w:pStyle w:val="Questions"/>
      </w:pPr>
      <w:r>
        <w:t xml:space="preserve">1. GYMRAEN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AFRECN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DAGLENN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LOSCTNAD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RAASLITUA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SPINA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PSYCRU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LAYIT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CEREGE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ACAAND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COUNTRIES PUNK!!</dc:title>
  <dcterms:created xsi:type="dcterms:W3CDTF">2021-10-11T20:39:50Z</dcterms:created>
  <dcterms:modified xsi:type="dcterms:W3CDTF">2021-10-11T20:39:50Z</dcterms:modified>
</cp:coreProperties>
</file>