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FOLLOWING!</w:t>
      </w:r>
    </w:p>
    <w:p>
      <w:pPr>
        <w:pStyle w:val="Questions"/>
      </w:pPr>
      <w:r>
        <w:t xml:space="preserve">1. INGTPAIN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TCRLUUPSE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SRHUSEB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RAEWT SOULCOR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SIRCYCAL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LCEOGLA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ANEOTGM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ENHICGT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RUTEXTE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ARTNETP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ATTCSARB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RCESICAM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FOLLOWING!</dc:title>
  <dcterms:created xsi:type="dcterms:W3CDTF">2021-10-11T20:39:58Z</dcterms:created>
  <dcterms:modified xsi:type="dcterms:W3CDTF">2021-10-11T20:39:58Z</dcterms:modified>
</cp:coreProperties>
</file>