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UNSCRAMBLE THE FOOTE</w:t>
      </w:r>
    </w:p>
    <w:p>
      <w:pPr>
        <w:pStyle w:val="Questions"/>
      </w:pPr>
      <w:r>
        <w:t xml:space="preserve">1. SYATEF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PTCSERE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GIYITRETN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NCHAEG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ORGWTH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FNGVEOSSERI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NCASYTAUR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MCONUITYM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USLAVE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ELEVNIOCONN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FOOTE</dc:title>
  <dcterms:created xsi:type="dcterms:W3CDTF">2021-10-11T20:39:54Z</dcterms:created>
  <dcterms:modified xsi:type="dcterms:W3CDTF">2021-10-11T20:39:54Z</dcterms:modified>
</cp:coreProperties>
</file>