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NAMES </w:t>
      </w:r>
    </w:p>
    <w:p>
      <w:pPr>
        <w:pStyle w:val="Questions"/>
      </w:pPr>
      <w:r>
        <w:t xml:space="preserve">1. GNLAE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ESAN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NAAYI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IRGECA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JAOVN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YENLAO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AAKRI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ALMUES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ONDLNA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AVRICOIT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ELEVNY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MRHIAA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AJNUAT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HSEUYAJS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MEMA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LLDEIAH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AOUJHS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ZAILEKE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ZJEINAM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KAHYT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DNLOGAE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AJUN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IVDAD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IYANEL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IRCSH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LBAKE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SULI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AROFCN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IENJAELE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NAMES </dc:title>
  <dcterms:created xsi:type="dcterms:W3CDTF">2021-10-11T20:39:59Z</dcterms:created>
  <dcterms:modified xsi:type="dcterms:W3CDTF">2021-10-11T20:39:59Z</dcterms:modified>
</cp:coreProperties>
</file>