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SPORT</w:t>
      </w:r>
    </w:p>
    <w:p>
      <w:pPr>
        <w:pStyle w:val="Questions"/>
      </w:pPr>
      <w:r>
        <w:t xml:space="preserve">1. INNTES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TCCEIRK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ALASRUANIT USERL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TMROO OSTRPS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IENACMAR TLFOBOAL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STDAR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LFOG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EIC OHECKY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XIEDM ALARMIT STAR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OEYABLVLLL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NEOSROK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URBYG OINNU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LKSBABLAET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IGLNCYC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SLLABAEB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IEC HOKYEC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SPORT</dc:title>
  <dcterms:created xsi:type="dcterms:W3CDTF">2021-10-11T20:39:03Z</dcterms:created>
  <dcterms:modified xsi:type="dcterms:W3CDTF">2021-10-11T20:39:03Z</dcterms:modified>
</cp:coreProperties>
</file>