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TYPES OF GAMBLING</w:t>
      </w:r>
    </w:p>
    <w:p>
      <w:pPr>
        <w:pStyle w:val="Questions"/>
      </w:pPr>
      <w:r>
        <w:t xml:space="preserve">1. NGIOB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ORTTLEY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GNMIAG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OINELN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ENTIBTG SPOH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OESRH GNCRAI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CAONIS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OOLT OXB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SYATFAN POSRST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HCSARACRTCDS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TYPES OF GAMBLING</dc:title>
  <dcterms:created xsi:type="dcterms:W3CDTF">2021-10-11T20:40:27Z</dcterms:created>
  <dcterms:modified xsi:type="dcterms:W3CDTF">2021-10-11T20:40:27Z</dcterms:modified>
</cp:coreProperties>
</file>