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UNSCRAMBLE THE WORDS - POKEMON RELATED</w:t>
      </w:r>
    </w:p>
    <w:p>
      <w:pPr>
        <w:pStyle w:val="Questions"/>
      </w:pPr>
      <w:r>
        <w:t xml:space="preserve">1. PUKHCIA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AHS TCUKMHE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TAEM TECRKO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LBKAELOP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TEARNRI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ACHTC HETM LAL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I OCHSOE UYO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RYEGNE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NKEPOMO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OEMTHW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UNSCRAMBLE THE WORDS - POKEMON RELATED</dc:title>
  <dcterms:created xsi:type="dcterms:W3CDTF">2021-10-11T20:40:46Z</dcterms:created>
  <dcterms:modified xsi:type="dcterms:W3CDTF">2021-10-11T20:40:46Z</dcterms:modified>
</cp:coreProperties>
</file>