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UNSCRAMBLE THE WORDS</w:t>
      </w:r>
    </w:p>
    <w:p>
      <w:pPr>
        <w:pStyle w:val="Questions"/>
      </w:pPr>
      <w:r>
        <w:t xml:space="preserve">1. OREH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RSEPEKSHAAE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AHRDET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OIOBACRH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ATOOENL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YEMTYRS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RTOLBEU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ACDUOIL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ODN RPOED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RAAMD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EOVL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ATCEEBIR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NEBIKCDE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DNO OHJN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MATRGREE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ISNASEM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WORDS</dc:title>
  <dcterms:created xsi:type="dcterms:W3CDTF">2021-10-11T20:39:33Z</dcterms:created>
  <dcterms:modified xsi:type="dcterms:W3CDTF">2021-10-11T20:39:33Z</dcterms:modified>
</cp:coreProperties>
</file>