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 THE WORD</w:t>
      </w:r>
    </w:p>
    <w:p>
      <w:pPr>
        <w:pStyle w:val="Questions"/>
      </w:pPr>
      <w:r>
        <w:t xml:space="preserve">1. OJCMIHA LLORK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RHUR RUENHT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BUDIGSUR NAM-TREAE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LIAMNSNCIBA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OTTLIAMINU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ENYARMG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EXS LDLO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DBE WTRETE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OWL IQ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OGDGLEC PSPEI 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WORD</dc:title>
  <dcterms:created xsi:type="dcterms:W3CDTF">2021-10-11T20:40:28Z</dcterms:created>
  <dcterms:modified xsi:type="dcterms:W3CDTF">2021-10-11T20:40:28Z</dcterms:modified>
</cp:coreProperties>
</file>