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YOUR POSITION</w:t>
      </w:r>
    </w:p>
    <w:p>
      <w:pPr>
        <w:pStyle w:val="Questions"/>
      </w:pPr>
      <w:r>
        <w:t xml:space="preserve">1. ELSPOHPDAOO-ER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DEETNEIRSINC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GIINGTHRW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DRSEITOUTENCE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DWSCREONO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EHOOKR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-LYHFLAF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BEUMNR8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NKREFOISDAE-PELN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F-LMUSAHRC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FWGNTLIE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GPHTERHPODAI-T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LKFBUCL-A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FSLNILDI-EKDAREEBN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YOUR POSITION</dc:title>
  <dcterms:created xsi:type="dcterms:W3CDTF">2021-10-11T20:40:35Z</dcterms:created>
  <dcterms:modified xsi:type="dcterms:W3CDTF">2021-10-11T20:40:35Z</dcterms:modified>
</cp:coreProperties>
</file>