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</w:t>
      </w:r>
    </w:p>
    <w:p>
      <w:pPr>
        <w:pStyle w:val="Questions"/>
      </w:pPr>
      <w:r>
        <w:t xml:space="preserve">1. RAICEMAARED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ETAICSHS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XOAC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YRLIEE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RIEAOPHU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TNNLSECTVIIYI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NLYOLBGIGI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ERAPOCIURS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OINPTSPIORO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UEIDSBS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CAMARADERIE    </w:t>
      </w:r>
      <w:r>
        <w:t xml:space="preserve">   CHASTISE    </w:t>
      </w:r>
      <w:r>
        <w:t xml:space="preserve">   COAX    </w:t>
      </w:r>
      <w:r>
        <w:t xml:space="preserve">   EERILY    </w:t>
      </w:r>
      <w:r>
        <w:t xml:space="preserve">   EUPHORIA    </w:t>
      </w:r>
      <w:r>
        <w:t xml:space="preserve">   INSTINCTIVELY    </w:t>
      </w:r>
      <w:r>
        <w:t xml:space="preserve">   OBLIGINGLY    </w:t>
      </w:r>
      <w:r>
        <w:t xml:space="preserve">   PRECARIOUS    </w:t>
      </w:r>
      <w:r>
        <w:t xml:space="preserve">   PROPOSITION    </w:t>
      </w:r>
      <w:r>
        <w:t xml:space="preserve">   SUBSIDE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</dc:title>
  <dcterms:created xsi:type="dcterms:W3CDTF">2021-10-11T20:38:37Z</dcterms:created>
  <dcterms:modified xsi:type="dcterms:W3CDTF">2021-10-11T20:38:37Z</dcterms:modified>
</cp:coreProperties>
</file>