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these words about the environment</w:t>
      </w:r>
    </w:p>
    <w:p>
      <w:pPr>
        <w:pStyle w:val="Questions"/>
      </w:pPr>
      <w:r>
        <w:t xml:space="preserve">1. OGMS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PHUSLUR DIDEIOX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RLEYCCE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CDIA IANR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OERGNUSEHE SEGAS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LISOFS UFSEL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MIATCEL NHGACE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PTUILOOLN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LOBGAL MNRAWGI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IMNNTVEERON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words about the environment</dc:title>
  <dcterms:created xsi:type="dcterms:W3CDTF">2021-10-11T20:39:28Z</dcterms:created>
  <dcterms:modified xsi:type="dcterms:W3CDTF">2021-10-11T20:39:28Z</dcterms:modified>
</cp:coreProperties>
</file>