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UNWELCOME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UNWELCOME    </w:t>
      </w:r>
      <w:r>
        <w:t xml:space="preserve">   AFRAID    </w:t>
      </w:r>
      <w:r>
        <w:t xml:space="preserve">   SOLDIERS    </w:t>
      </w:r>
      <w:r>
        <w:t xml:space="preserve">   NOISY    </w:t>
      </w:r>
      <w:r>
        <w:t xml:space="preserve">   COUNTRY    </w:t>
      </w:r>
      <w:r>
        <w:t xml:space="preserve">   ISRAELITES    </w:t>
      </w:r>
      <w:r>
        <w:t xml:space="preserve">   WATER    </w:t>
      </w:r>
      <w:r>
        <w:t xml:space="preserve">   ANIMALS    </w:t>
      </w:r>
      <w:r>
        <w:t xml:space="preserve">   WILDERNESS    </w:t>
      </w:r>
      <w:r>
        <w:t xml:space="preserve">   KING'S HIGHWAY    </w:t>
      </w:r>
      <w:r>
        <w:t xml:space="preserve">   GRANDCHILDREN    </w:t>
      </w:r>
      <w:r>
        <w:t xml:space="preserve">   CHILDREN    </w:t>
      </w:r>
      <w:r>
        <w:t xml:space="preserve">   MOSES    </w:t>
      </w:r>
      <w:r>
        <w:t xml:space="preserve">   MOAB    </w:t>
      </w:r>
      <w:r>
        <w:t xml:space="preserve">   EDOM    </w:t>
      </w:r>
      <w:r>
        <w:t xml:space="preserve">   REFUSED    </w:t>
      </w:r>
      <w:r>
        <w:t xml:space="preserve">   TRUST    </w:t>
      </w:r>
      <w:r>
        <w:t xml:space="preserve">   GOD    </w:t>
      </w:r>
      <w:r>
        <w:t xml:space="preserve">   PROMISED LAND    </w:t>
      </w:r>
      <w:r>
        <w:t xml:space="preserve">   JACOB    </w:t>
      </w:r>
      <w:r>
        <w:t xml:space="preserve">   ISAAC    </w:t>
      </w:r>
      <w:r>
        <w:t xml:space="preserve">   ABRAHAM    </w:t>
      </w:r>
      <w:r>
        <w:t xml:space="preserve">   MOUNTAIN    </w:t>
      </w:r>
      <w:r>
        <w:t xml:space="preserve">   RED SEA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UNWELCOME</dc:title>
  <dcterms:created xsi:type="dcterms:W3CDTF">2021-10-11T20:41:01Z</dcterms:created>
  <dcterms:modified xsi:type="dcterms:W3CDTF">2021-10-11T20:41:01Z</dcterms:modified>
</cp:coreProperties>
</file>