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Exhausted workers helping runaway unwinds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war is when it became illegal for men to marry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dangerous unwind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instrument Risa is very competitive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story that most children know about unwinds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leaving a child on the doorstep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nickname Cyrus goes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in southwest missouri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teacher that saved Conner and Risa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Akron AWOL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sent away to get their body parts taken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camp unwinds are sent to, to become unwound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skin-type Cy-Fi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child that Conner and Risa take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religious version of unwinds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</dc:title>
  <dcterms:created xsi:type="dcterms:W3CDTF">2021-10-11T20:40:07Z</dcterms:created>
  <dcterms:modified xsi:type="dcterms:W3CDTF">2021-10-11T20:40:07Z</dcterms:modified>
</cp:coreProperties>
</file>