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"UNWIND"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rapidly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transfer one organ to another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a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 strain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Destined to 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Leaving an infant child on someone's porch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to trade objects for money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explosive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one captive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Intensive questioning or investigation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procedure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offers protection and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Rules to be followed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"UNWIND"</dc:title>
  <dcterms:created xsi:type="dcterms:W3CDTF">2021-10-10T23:52:27Z</dcterms:created>
  <dcterms:modified xsi:type="dcterms:W3CDTF">2021-10-10T23:52:27Z</dcterms:modified>
</cp:coreProperties>
</file>