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JUVEY COPS    </w:t>
      </w:r>
      <w:r>
        <w:t xml:space="preserve">   BILL OF LIFE    </w:t>
      </w:r>
      <w:r>
        <w:t xml:space="preserve">   STORK    </w:t>
      </w:r>
      <w:r>
        <w:t xml:space="preserve">   BOEUF    </w:t>
      </w:r>
      <w:r>
        <w:t xml:space="preserve">   AWOL    </w:t>
      </w:r>
      <w:r>
        <w:t xml:space="preserve">   STA-HO    </w:t>
      </w:r>
      <w:r>
        <w:t xml:space="preserve">   CHOP SHOP    </w:t>
      </w:r>
      <w:r>
        <w:t xml:space="preserve">   SIENNA    </w:t>
      </w:r>
      <w:r>
        <w:t xml:space="preserve">   UMBER    </w:t>
      </w:r>
      <w:r>
        <w:t xml:space="preserve">   CLAPPERS    </w:t>
      </w:r>
      <w:r>
        <w:t xml:space="preserve">   TITHE    </w:t>
      </w:r>
      <w:r>
        <w:t xml:space="preserve">   CONNOR    </w:t>
      </w:r>
      <w:r>
        <w:t xml:space="preserve">   RISA    </w:t>
      </w:r>
      <w:r>
        <w:t xml:space="preserve">   ROLAND    </w:t>
      </w:r>
      <w:r>
        <w:t xml:space="preserve">   LEV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</dc:title>
  <dcterms:created xsi:type="dcterms:W3CDTF">2021-10-11T20:40:28Z</dcterms:created>
  <dcterms:modified xsi:type="dcterms:W3CDTF">2021-10-11T20:40:28Z</dcterms:modified>
</cp:coreProperties>
</file>