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UN, League of Nations, ICC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document which sets out the main aims of the UN and the rights and obligations of each member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United Nations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nations were charter members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American president was responsible for the idea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that created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institution carries out the day-to-day running of the 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permanent headquarters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nations was never a member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inspired the creation of the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original member nations signed the charter of the United Nations back in 1945?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UN, League of Nations, ICC Crossword</dc:title>
  <dcterms:created xsi:type="dcterms:W3CDTF">2021-10-11T20:18:09Z</dcterms:created>
  <dcterms:modified xsi:type="dcterms:W3CDTF">2021-10-11T20:18:09Z</dcterms:modified>
</cp:coreProperties>
</file>